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花火青春经典文学  当爱变成爱过的时候</w:t>
      </w:r>
    </w:p>
    <w:p>
      <w:r>
        <w:rPr>
          <w:rFonts w:ascii="宋体" w:hAnsi="宋体" w:eastAsia="宋体"/>
          <w:sz w:val="24"/>
        </w:rPr>
        <w:t>新鲜旧情人著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花火青春经典文学  当爱变成爱过的时候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新鲜旧情人著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本书出售、求购地址：https://www.jiaokey.com/book/detail/13436077.html</w:t>
      </w:r>
    </w:p>
    <w:p>
      <w:r>
        <w:t>更多相关图书推荐：https://www.jiaokey.com</w:t>
      </w:r>
    </w:p>
    <w:p>
      <w:r>
        <w:t>新鲜旧情人著 其他作品：https://www.jiaokey.com/tag/新鲜旧情人著.html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关键词搜索：https://www.jiaokey.com/tag/花火青春经典文学  当爱变成爱过的时候.html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