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书名：干部保健知识</w:t>
      </w:r>
    </w:p>
    <w:p>
      <w:r>
        <w:t>作者：湘潭市卫生局干部保健科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干部保健知识 评论地址：https://www.jiaokey.com/book/detail/13436071.html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