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筑梦洛维尼：一个台湾女子的法国乡居野趣</w:t>
      </w:r>
    </w:p>
    <w:p>
      <w:r>
        <w:rPr>
          <w:rFonts w:ascii="宋体" w:hAnsi="宋体" w:eastAsia="宋体"/>
          <w:sz w:val="24"/>
        </w:rPr>
        <w:t>罗惠珍文，摄影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筑梦洛维尼：一个台湾女子的法国乡居野趣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罗惠珍文，摄影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本书出售、求购地址：https://www.jiaokey.com/book/detail/13436006.html</w:t>
      </w:r>
    </w:p>
    <w:p>
      <w:r>
        <w:t>更多相关图书推荐：https://www.jiaokey.com</w:t>
      </w:r>
    </w:p>
    <w:p>
      <w:r>
        <w:t>罗惠珍文，摄影 其他作品：https://www.jiaokey.com/tag/罗惠珍文，摄影.html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关键词搜索：https://www.jiaokey.com/tag/筑梦洛维尼：一个台湾女子的法国乡居野趣.html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