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内幕中国  张学良的幽禁岁月  下  中国现代史上最具传奇色彩的将军</w:t>
      </w:r>
    </w:p>
    <w:p>
      <w:r>
        <w:rPr>
          <w:rFonts w:ascii="宋体" w:hAnsi="宋体" w:eastAsia="宋体"/>
          <w:sz w:val="24"/>
        </w:rPr>
        <w:t>王爱飞著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内幕中国  张学良的幽禁岁月  下  中国现代史上最具传奇色彩的将军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本书出售、求购地址：https://www.jiaokey.com/book/detail/13435959.html</w:t>
      </w:r>
    </w:p>
    <w:p>
      <w:r>
        <w:t>更多相关图书推荐：https://www.jiaokey.com</w:t>
      </w:r>
    </w:p>
    <w:p>
      <w:r>
        <w:t>王爱飞著 其他作品：https://www.jiaokey.com/tag/王爱飞著.html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关键词搜索：https://www.jiaokey.com/tag/内幕中国  张学良的幽禁岁月  下  中国现代史上最具传奇色彩的将军.html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