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金庸作品集  第10册 神雕侠侣 第2集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金庸作品集  第10册 神雕侠侣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本书出售、求购地址：https://www.jiaokey.com/book/detail/13435955.html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明河社 出版图书：https://www.jiaokey.com/tag/明河社.html</w:t>
      </w:r>
    </w:p>
    <w:p>
      <w:r>
        <w:t>关键词搜索：https://www.jiaokey.com/tag/金庸作品集  第10册 神雕侠侣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