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如何成为名嘴：公益与私利兼具的演讲</w:t>
      </w:r>
    </w:p>
    <w:p>
      <w:r>
        <w:rPr>
          <w:rFonts w:ascii="宋体" w:hAnsi="宋体" w:eastAsia="宋体"/>
          <w:sz w:val="24"/>
        </w:rPr>
        <w:t>WILLIAM D.THOMPSON著；丁文中译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如何成为名嘴：公益与私利兼具的演讲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D.THOMPSON著；丁文中译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本书出售、求购地址：https://www.jiaokey.com/book/detail/13435890.html</w:t>
      </w:r>
    </w:p>
    <w:p>
      <w:r>
        <w:t>更多相关图书推荐：https://www.jiaokey.com</w:t>
      </w:r>
    </w:p>
    <w:p>
      <w:r>
        <w:t>WILLIAM D.THOMPSON著；丁文中译 其他作品：https://www.jiaokey.com/tag/WILLIAM D.THOMPSON著；丁文中译.html</w:t>
      </w:r>
    </w:p>
    <w:p>
      <w:r>
        <w:t>扬智文化事业有限公司 出版图书：https://www.jiaokey.com/tag/扬智文化事业有限公司.html</w:t>
      </w:r>
    </w:p>
    <w:p>
      <w:r>
        <w:t>关键词搜索：https://www.jiaokey.com/tag/如何成为名嘴：公益与私利兼具的演讲.html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