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世界的眼睛和心灵  智慧的享受，心灵的陶冶</w:t>
      </w:r>
    </w:p>
    <w:p>
      <w:r>
        <w:rPr>
          <w:rFonts w:ascii="宋体" w:hAnsi="宋体" w:eastAsia="宋体"/>
          <w:sz w:val="24"/>
        </w:rPr>
        <w:t>张世君著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世界的眼睛和心灵  智慧的享受，心灵的陶冶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本书出售、求购地址：https://www.jiaokey.com/book/detail/13435796.html</w:t>
      </w:r>
    </w:p>
    <w:p>
      <w:r>
        <w:t>更多相关图书推荐：https://www.jiaokey.com</w:t>
      </w:r>
    </w:p>
    <w:p>
      <w:r>
        <w:t>张世君著 其他作品：https://www.jiaokey.com/tag/张世君著.html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关键词搜索：https://www.jiaokey.com/tag/世界的眼睛和心灵  智慧的享受，心灵的陶冶.html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