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书名：到天涯的尽头盖房子：我们在白俄的造屋假期</w:t>
      </w:r>
    </w:p>
    <w:p>
      <w:r>
        <w:t>作者：胡湘玲，张友渔，胡湘玫等撰文；张友渔，胡湘玫，苏钰如等摄影；张莹莹总编辑；许雅芬主编</w:t>
      </w:r>
    </w:p>
    <w:p>
      <w:r>
        <w:t>出版社：野人文化股份有限公司</w:t>
      </w:r>
    </w:p>
    <w:p>
      <w:r>
        <w:t>出版日期：2004</w:t>
      </w:r>
    </w:p>
    <w:p>
      <w:r>
        <w:t>总页数：151</w:t>
      </w:r>
    </w:p>
    <w:p>
      <w:r>
        <w:t>更多请访问教客网: www.jiaokey.com</w:t>
      </w:r>
    </w:p>
    <w:p>
      <w:r>
        <w:t>到天涯的尽头盖房子：我们在白俄的造屋假期 评论地址：https://www.jiaokey.com/book/detail/13435795.html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