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书名：一词一画</w:t>
      </w:r>
    </w:p>
    <w:p>
      <w:r>
        <w:t>作者：杨恩成注译；陈全胜，吴声，于水绘画；霍松林封面题字；范曾封面画；刘炳森封底题字</w:t>
      </w:r>
    </w:p>
    <w:p>
      <w:r>
        <w:t>出版社：北京：文津出版社</w:t>
      </w:r>
    </w:p>
    <w:p>
      <w:r>
        <w:t>出版日期：1988</w:t>
      </w:r>
    </w:p>
    <w:p>
      <w:r>
        <w:t>总页数：201</w:t>
      </w:r>
    </w:p>
    <w:p>
      <w:r>
        <w:t>更多请访问教客网: www.jiaokey.com</w:t>
      </w:r>
    </w:p>
    <w:p>
      <w:r>
        <w:t>一词一画 评论地址：https://www.jiaokey.com/book/detail/13435766.html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