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本土性的纠葛：边缘放逐·「南洋」虚构·本土迷思</w:t>
      </w:r>
    </w:p>
    <w:p>
      <w:r>
        <w:rPr>
          <w:rFonts w:ascii="宋体" w:hAnsi="宋体" w:eastAsia="宋体"/>
          <w:sz w:val="24"/>
        </w:rPr>
        <w:t>朱崇科著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本土性的纠葛：边缘放逐·「南洋」虚构·本土迷思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本书出售、求购地址：https://www.jiaokey.com/book/detail/13435757.html</w:t>
      </w:r>
    </w:p>
    <w:p>
      <w:r>
        <w:t>更多相关图书推荐：https://www.jiaokey.com</w:t>
      </w:r>
    </w:p>
    <w:p>
      <w:r>
        <w:t>朱崇科著 其他作品：https://www.jiaokey.com/tag/朱崇科著.html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关键词搜索：https://www.jiaokey.com/tag/本土性的纠葛：边缘放逐·「南洋」虚构·本土迷思.html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