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心灵战士  第一位「灵能密谍」觉醒的真实故事</w:t>
      </w:r>
    </w:p>
    <w:p>
      <w:r>
        <w:rPr>
          <w:rFonts w:ascii="宋体" w:hAnsi="宋体" w:eastAsia="宋体"/>
          <w:sz w:val="24"/>
        </w:rPr>
        <w:t>（美）大卫·摩浩斯（David Morehouse）著；林穗译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心灵战士  第一位「灵能密谍」觉醒的真实故事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（美）大卫·摩浩斯（David Morehouse）著；林穗译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本书出售、求购地址：https://www.jiaokey.com/book/detail/13435736.html</w:t>
      </w:r>
    </w:p>
    <w:p>
      <w:r>
        <w:t>更多相关图书推荐：https://www.jiaokey.com</w:t>
      </w:r>
    </w:p>
    <w:p>
      <w:r>
        <w:t>（美）大卫·摩浩斯（David Morehouse）著；林穗译 其他作品：https://www.jiaokey.com/tag/（美）大卫·摩浩斯（David Morehouse）著；林穗译.html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关键词搜索：https://www.jiaokey.com/tag/心灵战士  第一位「灵能密谍」觉醒的真实故事.html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