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书名：小天使温妮</w:t>
      </w:r>
    </w:p>
    <w:p>
      <w:r>
        <w:t>作者：珍娜·李·凯瑞（JANET LEE CAREY）著；蔡倩如译</w:t>
      </w:r>
    </w:p>
    <w:p>
      <w:r>
        <w:t>出版社：晨星出版有限公司</w:t>
      </w:r>
    </w:p>
    <w:p>
      <w:r>
        <w:t>出版日期：2002</w:t>
      </w:r>
    </w:p>
    <w:p>
      <w:r>
        <w:t>总页数：236</w:t>
      </w:r>
    </w:p>
    <w:p>
      <w:r>
        <w:t>更多请访问教客网: www.jiaokey.com</w:t>
      </w:r>
    </w:p>
    <w:p>
      <w:r>
        <w:t>小天使温妮 评论地址：https://www.jiaokey.com/book/detail/13435733.html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