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变身怪医</w:t>
      </w:r>
    </w:p>
    <w:p>
      <w:r>
        <w:rPr>
          <w:rFonts w:ascii="宋体" w:hAnsi="宋体" w:eastAsia="宋体"/>
          <w:sz w:val="24"/>
        </w:rPr>
        <w:t>DRJKLYLLANDMRHYDE，罗勃特·路易士·史帝文生著；郑凤英译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变身怪医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DRJKLYLLANDMRHYDE，罗勃特·路易士·史帝文生著；郑凤英译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寂天文化事业有限公司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本书出售、求购地址：https://www.jiaokey.com/book/detail/13435697.html</w:t>
      </w:r>
    </w:p>
    <w:p>
      <w:r>
        <w:t>更多相关图书推荐：https://www.jiaokey.com</w:t>
      </w:r>
    </w:p>
    <w:p>
      <w:r>
        <w:t>DRJKLYLLANDMRHYDE，罗勃特·路易士·史帝文生著；郑凤英译 其他作品：https://www.jiaokey.com/tag/DRJKLYLLANDMRHYDE，罗勃特·路易士·史帝文生著；郑凤英译.html</w:t>
      </w:r>
    </w:p>
    <w:p>
      <w:r>
        <w:t>寂天文化事业有限公司 出版图书：https://www.jiaokey.com/tag/寂天文化事业有限公司.html</w:t>
      </w:r>
    </w:p>
    <w:p>
      <w:r>
        <w:t>关键词搜索：https://www.jiaokey.com/tag/变身怪医.html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