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创造性写作教学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创造性写作教学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本书出售、求购地址：https://www.jiaokey.com/book/detail/13435678.html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关键词搜索：https://www.jiaokey.com/tag/创造性写作教学.html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