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拯救地球！数学侦探队：一次函数</w:t>
      </w:r>
    </w:p>
    <w:p>
      <w:r>
        <w:rPr>
          <w:rFonts w:ascii="宋体" w:hAnsi="宋体" w:eastAsia="宋体"/>
          <w:sz w:val="24"/>
        </w:rPr>
        <w:t>小寺隆幸，银林浩编著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拯救地球！数学侦探队：一次函数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小寺隆幸，银林浩编著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本书出售、求购地址：https://www.jiaokey.com/book/detail/13435674.html</w:t>
      </w:r>
    </w:p>
    <w:p>
      <w:r>
        <w:t>更多相关图书推荐：https://www.jiaokey.com</w:t>
      </w:r>
    </w:p>
    <w:p>
      <w:r>
        <w:t>小寺隆幸，银林浩编著 其他作品：https://www.jiaokey.com/tag/小寺隆幸，银林浩编著.html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关键词搜索：https://www.jiaokey.com/tag/拯救地球！数学侦探队：一次函数.html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