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书名：出版行业岗位培训学习文件资料汇编  第1集</w:t>
      </w:r>
    </w:p>
    <w:p>
      <w:r>
        <w:t>作者：新闻出版署教育培训中心编著</w:t>
      </w:r>
    </w:p>
    <w:p>
      <w:r>
        <w:t>出版社：新闻出版署教育培训中心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出版行业岗位培训学习文件资料汇编  第1集 评论地址：https://www.jiaokey.com/book/detail/13435598.html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