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全国高等职业教育旅游大类专业规划教材  酒店专业英语</w:t>
      </w:r>
    </w:p>
    <w:p>
      <w:r>
        <w:rPr>
          <w:rFonts w:ascii="宋体" w:hAnsi="宋体" w:eastAsia="宋体"/>
          <w:sz w:val="24"/>
        </w:rPr>
        <w:t>欧阳卫主编；夏泳，胡辉丽副主编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全国高等职业教育旅游大类专业规划教材  酒店专业英语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欧阳卫主编；夏泳，胡辉丽副主编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本书出售、求购地址：https://www.jiaokey.com/book/detail/13435566.html</w:t>
      </w:r>
    </w:p>
    <w:p>
      <w:r>
        <w:t>更多相关图书推荐：https://www.jiaokey.com</w:t>
      </w:r>
    </w:p>
    <w:p>
      <w:r>
        <w:t>欧阳卫主编；夏泳，胡辉丽副主编 其他作品：https://www.jiaokey.com/tag/欧阳卫主编；夏泳，胡辉丽副主编.html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关键词搜索：https://www.jiaokey.com/tag/全国高等职业教育旅游大类专业规划教材  酒店专业英语.html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