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魔法少女夕音</w:t>
      </w:r>
    </w:p>
    <w:p>
      <w:r>
        <w:rPr>
          <w:rFonts w:ascii="宋体" w:hAnsi="宋体" w:eastAsia="宋体"/>
          <w:sz w:val="24"/>
        </w:rPr>
        <w:t>池小凡著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魔法少女夕音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本书出售、求购地址：https://www.jiaokey.com/book/detail/13435546.html</w:t>
      </w:r>
    </w:p>
    <w:p>
      <w:r>
        <w:t>更多相关图书推荐：https://www.jiaokey.com</w:t>
      </w:r>
    </w:p>
    <w:p>
      <w:r>
        <w:t>池小凡著 其他作品：https://www.jiaokey.com/tag/池小凡著.html</w:t>
      </w:r>
    </w:p>
    <w:p>
      <w:r>
        <w:t>北京:当代世界出版社,2013.02 出版图书：https://www.jiaokey.com/tag/北京:当代世界出版社,2013.02.html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