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书名：高校文献信息中心建设与发展研究  下</w:t>
      </w:r>
    </w:p>
    <w:p>
      <w:r>
        <w:t>作者：刘士儒，李希孔主编；吴秀爽，刘景会，李佐辰副主编</w:t>
      </w:r>
    </w:p>
    <w:p>
      <w:r>
        <w:t>出版社：北京：专利文献出版社</w:t>
      </w:r>
    </w:p>
    <w:p>
      <w:r>
        <w:t>出版日期：1998.07</w:t>
      </w:r>
    </w:p>
    <w:p>
      <w:r>
        <w:t>总页数：1440</w:t>
      </w:r>
    </w:p>
    <w:p>
      <w:r>
        <w:t>更多请访问教客网: www.jiaokey.com</w:t>
      </w:r>
    </w:p>
    <w:p>
      <w:r>
        <w:t>高校文献信息中心建设与发展研究  下 评论地址：https://www.jiaokey.com/book/detail/13435476.html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