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书名：论文写作方法论</w:t>
      </w:r>
    </w:p>
    <w:p>
      <w:r>
        <w:t>作者：冯春明主编</w:t>
      </w:r>
    </w:p>
    <w:p>
      <w:r>
        <w:t>出版社：北京：专利文献出版社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论文写作方法论 评论地址：https://www.jiaokey.com/book/detail/13435472.html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