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梦想跨越太平洋：我在中国做外教</w:t>
      </w:r>
    </w:p>
    <w:p>
      <w:r>
        <w:rPr>
          <w:rFonts w:ascii="宋体" w:hAnsi="宋体" w:eastAsia="宋体"/>
          <w:sz w:val="24"/>
        </w:rPr>
        <w:t>（加）李宁玉著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梦想跨越太平洋：我在中国做外教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（加）李宁玉著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本书出售、求购地址：https://www.jiaokey.com/book/detail/13435460.html</w:t>
      </w:r>
    </w:p>
    <w:p>
      <w:r>
        <w:t>更多相关图书推荐：https://www.jiaokey.com</w:t>
      </w:r>
    </w:p>
    <w:p>
      <w:r>
        <w:t>（加）李宁玉著 其他作品：https://www.jiaokey.com/tag/（加）李宁玉著.html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关键词搜索：https://www.jiaokey.com/tag/梦想跨越太平洋：我在中国做外教.html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