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书名：CSI犯罪现场调查  血字谜案</w:t>
      </w:r>
    </w:p>
    <w:p>
      <w:r>
        <w:t>作者：（美）杰夫·马里奥特著；符瑶译</w:t>
      </w:r>
    </w:p>
    <w:p>
      <w:r>
        <w:t>出版社：杭州:浙江文艺出版社,2013.01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CSI犯罪现场调查  血字谜案 评论地址：https://www.jiaokey.com/book/detail/13435453.html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