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书名：图书馆服务的区域合作与资源共享</w:t>
      </w:r>
    </w:p>
    <w:p>
      <w:r>
        <w:t>作者：熊丽主编；何钧，黄柏楼副主编</w:t>
      </w:r>
    </w:p>
    <w:p>
      <w:r>
        <w:t>出版社：北京：首都师范大学出版社</w:t>
      </w:r>
    </w:p>
    <w:p>
      <w:r>
        <w:t>出版日期：2012.10</w:t>
      </w:r>
    </w:p>
    <w:p>
      <w:r>
        <w:t>总页数：416</w:t>
      </w:r>
    </w:p>
    <w:p>
      <w:r>
        <w:t>更多请访问教客网: www.jiaokey.com</w:t>
      </w:r>
    </w:p>
    <w:p>
      <w:r>
        <w:t>图书馆服务的区域合作与资源共享 评论地址：https://www.jiaokey.com/book/detail/13435447.html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