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西藏：事实与数字2010</w:t>
      </w:r>
    </w:p>
    <w:p>
      <w:r>
        <w:rPr>
          <w:rFonts w:ascii="宋体" w:hAnsi="宋体" w:eastAsia="宋体"/>
          <w:sz w:val="24"/>
        </w:rPr>
        <w:t>安才旦著；陈根生译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西藏：事实与数字2010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安才旦著；陈根生译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本书出售、求购地址：https://www.jiaokey.com/book/detail/13435435.html</w:t>
      </w:r>
    </w:p>
    <w:p>
      <w:r>
        <w:t>更多相关图书推荐：https://www.jiaokey.com</w:t>
      </w:r>
    </w:p>
    <w:p>
      <w:r>
        <w:t>安才旦著；陈根生译 其他作品：https://www.jiaokey.com/tag/安才旦著；陈根生译.html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关键词搜索：https://www.jiaokey.com/tag/西藏：事实与数字2010.html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