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父母懂得如何爱，孩子才能有未来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父母懂得如何爱，孩子才能有未来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本书出售、求购地址：https://www.jiaokey.com/book/detail/13435413.html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关键词搜索：https://www.jiaokey.com/tag/父母懂得如何爱，孩子才能有未来.html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