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书名：中国的经验：如何管理外媒：关于我国对驻华外国新闻媒体和记者管理政策的效果解析</w:t>
      </w:r>
    </w:p>
    <w:p>
      <w:r>
        <w:t>作者：赵晋著</w:t>
      </w:r>
    </w:p>
    <w:p>
      <w:r>
        <w:t>出版社：北京:研究出版社,2013.05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中国的经验：如何管理外媒：关于我国对驻华外国新闻媒体和记者管理政策的效果解析 评论地址：https://www.jiaokey.com/book/detail/13435397.html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