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书名：家庭是教育的主阵地</w:t>
      </w:r>
    </w:p>
    <w:p>
      <w:r>
        <w:t>作者：胡玉敏著</w:t>
      </w:r>
    </w:p>
    <w:p>
      <w:r>
        <w:t>出版社：郑州:河南大学出版社,2013.09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家庭是教育的主阵地 评论地址：https://www.jiaokey.com/book/detail/13435361.html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