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书名：微加幸福</w:t>
      </w:r>
    </w:p>
    <w:p>
      <w:r>
        <w:t>作者：方紫鸾作品</w:t>
      </w:r>
    </w:p>
    <w:p>
      <w:r>
        <w:t>出版社：广州：广东旅游出版社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微加幸福 评论地址：https://www.jiaokey.com/book/detail/13435359.html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