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书名：恩格斯《社会主义从空想到科学的发展》研究读本</w:t>
      </w:r>
    </w:p>
    <w:p>
      <w:r>
        <w:t>作者：薛俊强著</w:t>
      </w:r>
    </w:p>
    <w:p>
      <w:r>
        <w:t>出版社：北京：中央编译出版社</w:t>
      </w:r>
    </w:p>
    <w:p>
      <w:r>
        <w:t>出版日期：2013.06</w:t>
      </w:r>
    </w:p>
    <w:p>
      <w:r>
        <w:t>总页数：318</w:t>
      </w:r>
    </w:p>
    <w:p>
      <w:r>
        <w:t>更多请访问教客网: www.jiaokey.com</w:t>
      </w:r>
    </w:p>
    <w:p>
      <w:r>
        <w:t>恩格斯《社会主义从空想到科学的发展》研究读本 评论地址：https://www.jiaokey.com/book/detail/13435339.html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