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英语广播电台听力经典  文娱频道</w:t>
      </w:r>
    </w:p>
    <w:p>
      <w:r>
        <w:rPr>
          <w:rFonts w:ascii="宋体" w:hAnsi="宋体" w:eastAsia="宋体"/>
          <w:sz w:val="24"/>
        </w:rPr>
        <w:t>隋岩，戴卫平编著；李娟，杨亚男，葛婷婷等编；戴卫平主审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英语广播电台听力经典  文娱频道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隋岩，戴卫平编著；李娟，杨亚男，葛婷婷等编；戴卫平主审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本书出售、求购地址：https://www.jiaokey.com/book/detail/13435333.html</w:t>
      </w:r>
    </w:p>
    <w:p>
      <w:r>
        <w:t>更多相关图书推荐：https://www.jiaokey.com</w:t>
      </w:r>
    </w:p>
    <w:p>
      <w:r>
        <w:t>隋岩，戴卫平编著；李娟，杨亚男，葛婷婷等编；戴卫平主审 其他作品：https://www.jiaokey.com/tag/隋岩，戴卫平编著；李娟，杨亚男，葛婷婷等编；戴卫平主审.html</w:t>
      </w:r>
    </w:p>
    <w:p>
      <w:r>
        <w:t>中国宇航出版社 出版图书：https://www.jiaokey.com/tag/中国宇航出版社.html</w:t>
      </w:r>
    </w:p>
    <w:p>
      <w:r>
        <w:t>关键词搜索：https://www.jiaokey.com/tag/英语广播电台听力经典  文娱频道.html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