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诺贝尔文学奖获奖者散文丛书  一个旅客的印象</w:t>
      </w:r>
    </w:p>
    <w:p>
      <w:r>
        <w:rPr>
          <w:rFonts w:ascii="宋体" w:hAnsi="宋体" w:eastAsia="宋体"/>
          <w:sz w:val="24"/>
        </w:rPr>
        <w:t>（美）福克纳（W.Faulkner）著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诺贝尔文学奖获奖者散文丛书  一个旅客的印象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（美）福克纳（W.Faulkner）著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本书出售、求购地址：https://www.jiaokey.com/book/detail/13435324.html</w:t>
      </w:r>
    </w:p>
    <w:p>
      <w:r>
        <w:t>更多相关图书推荐：https://www.jiaokey.com</w:t>
      </w:r>
    </w:p>
    <w:p>
      <w:r>
        <w:t>（美）福克纳（W.Faulkner）著 其他作品：https://www.jiaokey.com/tag/（美）福克纳（W.Faulkner）著.html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关键词搜索：https://www.jiaokey.com/tag/诺贝尔文学奖获奖者散文丛书  一个旅客的印象.html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