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  秀发  美甲  彩妆  装扮一本全</w:t>
      </w:r>
    </w:p>
    <w:p>
      <w:r>
        <w:t>作者：齐琳编著</w:t>
      </w:r>
    </w:p>
    <w:p>
      <w:r>
        <w:t>出版社：北京:北京联合出版公司,2014.01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护肤  秀发  美甲  彩妆  装扮一本全 评论地址：https://www.jiaokey.com/book/detail/13435316.html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