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  终章  下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  终章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本书出售、求购地址：https://www.jiaokey.com/book/detail/13435314.html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关键词搜索：https://www.jiaokey.com/tag/一念  终章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