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令我好奇的原子能  02</w:t>
      </w:r>
    </w:p>
    <w:p>
      <w:r>
        <w:rPr>
          <w:rFonts w:ascii="宋体" w:hAnsi="宋体" w:eastAsia="宋体"/>
          <w:sz w:val="24"/>
        </w:rPr>
        <w:t>（韩）李银哲，（韩）洪元杓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令我好奇的原子能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（韩）李银哲，（韩）洪元杓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本书出售、求购地址：https://www.jiaokey.com/book/detail/13435298.html</w:t>
      </w:r>
    </w:p>
    <w:p>
      <w:r>
        <w:t>更多相关图书推荐：https://www.jiaokey.com</w:t>
      </w:r>
    </w:p>
    <w:p>
      <w:r>
        <w:t>（韩）李银哲，（韩）洪元杓 其他作品：https://www.jiaokey.com/tag/（韩）李银哲，（韩）洪元杓.html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关键词搜索：https://www.jiaokey.com/tag/令我好奇的原子能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