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写好财务可行性报告的41个秘诀</w:t>
      </w:r>
    </w:p>
    <w:p>
      <w:r>
        <w:rPr>
          <w:rFonts w:ascii="宋体" w:hAnsi="宋体" w:eastAsia="宋体"/>
          <w:sz w:val="24"/>
        </w:rPr>
        <w:t>王雯雯编著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写好财务可行性报告的41个秘诀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本书出售、求购地址：https://www.jiaokey.com/book/detail/13435287.html</w:t>
      </w:r>
    </w:p>
    <w:p>
      <w:r>
        <w:t>更多相关图书推荐：https://www.jiaokey.com</w:t>
      </w:r>
    </w:p>
    <w:p>
      <w:r>
        <w:t>王雯雯编著 其他作品：https://www.jiaokey.com/tag/王雯雯编著.html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关键词搜索：https://www.jiaokey.com/tag/写好财务可行性报告的41个秘诀.html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