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我不是毛毛虫  60个改变一生的经典心理实验</w:t>
      </w:r>
    </w:p>
    <w:p>
      <w:r>
        <w:rPr>
          <w:rFonts w:ascii="宋体" w:hAnsi="宋体" w:eastAsia="宋体"/>
          <w:sz w:val="24"/>
        </w:rPr>
        <w:t>和力著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我不是毛毛虫  60个改变一生的经典心理实验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本书出售、求购地址：https://www.jiaokey.com/book/detail/13435280.html</w:t>
      </w:r>
    </w:p>
    <w:p>
      <w:r>
        <w:t>更多相关图书推荐：https://www.jiaokey.com</w:t>
      </w:r>
    </w:p>
    <w:p>
      <w:r>
        <w:t>和力著 其他作品：https://www.jiaokey.com/tag/和力著.html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关键词搜索：https://www.jiaokey.com/tag/我不是毛毛虫  60个改变一生的经典心理实验.html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