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过关斩将篇  彩绘版</w:t>
      </w:r>
    </w:p>
    <w:p>
      <w:r>
        <w:t>作者：本社编</w:t>
      </w:r>
    </w:p>
    <w:p>
      <w:r>
        <w:t>出版社：北京:蓝天出版社,2013.07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脑筋急转弯  过关斩将篇  彩绘版 评论地址：https://www.jiaokey.com/book/detail/13435223.html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