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书名：我是小状元  有兴趣，学习我最棒！</w:t>
      </w:r>
    </w:p>
    <w:p>
      <w:r>
        <w:t>作者：单婷婷主编</w:t>
      </w:r>
    </w:p>
    <w:p>
      <w:r>
        <w:t>出版社：北京:新世界出版社,2013.09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我是小状元  有兴趣，学习我最棒！ 评论地址：https://www.jiaokey.com/book/detail/13435209.html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