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返老还童菲茨杰拉德短篇小说选  英文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返老还童菲茨杰拉德短篇小说选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本书出售、求购地址：https://www.jiaokey.com/book/detail/13435191.html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关键词搜索：https://www.jiaokey.com/tag/返老还童菲茨杰拉德短篇小说选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