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书名：幸运星  8</w:t>
      </w:r>
    </w:p>
    <w:p>
      <w:r>
        <w:t>作者：（日）美水镜编绘；九流译</w:t>
      </w:r>
    </w:p>
    <w:p>
      <w:r>
        <w:t>出版社：长沙:湖南美术出版社,2013.09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幸运星  8 评论地址：https://www.jiaokey.com/book/detail/13435188.html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