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书名：知谦童话  音乐盒</w:t>
      </w:r>
    </w:p>
    <w:p>
      <w:r>
        <w:t>作者：梅艳著</w:t>
      </w:r>
    </w:p>
    <w:p>
      <w:r>
        <w:t>出版社：长春:北方妇女儿童出版社,2013.09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知谦童话  音乐盒 评论地址：https://www.jiaokey.com/book/detail/13435187.html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