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书名：张培刚传</w:t>
      </w:r>
    </w:p>
    <w:p>
      <w:r>
        <w:t>作者：武汉地方志办公室著</w:t>
      </w:r>
    </w:p>
    <w:p>
      <w:r>
        <w:t>出版社：武汉：华中科技大学出版社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张培刚传 评论地址：https://www.jiaokey.com/book/detail/13435181.html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