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书名：越读越好玩的逻辑游戏书</w:t>
      </w:r>
    </w:p>
    <w:p>
      <w:r>
        <w:t>作者：余长保编著</w:t>
      </w:r>
    </w:p>
    <w:p>
      <w:r>
        <w:t>出版社：北京:中国纺织出版社,2013.12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越读越好玩的逻辑游戏书 评论地址：https://www.jiaokey.com/book/detail/13435153.html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