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青少年避险自救百科知识  第4册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青少年避险自救百科知识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本书出售、求购地址：https://www.jiaokey.com/book/detail/13435093.html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关键词搜索：https://www.jiaokey.com/tag/青少年避险自救百科知识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