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聪明孩子提前学  发明与发现</w:t>
      </w:r>
    </w:p>
    <w:p>
      <w:r>
        <w:rPr>
          <w:rFonts w:ascii="宋体" w:hAnsi="宋体" w:eastAsia="宋体"/>
          <w:sz w:val="24"/>
        </w:rPr>
        <w:t>（德）克里斯汀编著；贾小屿译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聪明孩子提前学  发明与发现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（德）克里斯汀编著；贾小屿译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本书出售、求购地址：https://www.jiaokey.com/book/detail/13435062.html</w:t>
      </w:r>
    </w:p>
    <w:p>
      <w:r>
        <w:t>更多相关图书推荐：https://www.jiaokey.com</w:t>
      </w:r>
    </w:p>
    <w:p>
      <w:r>
        <w:t>（德）克里斯汀编著；贾小屿译 其他作品：https://www.jiaokey.com/tag/（德）克里斯汀编著；贾小屿译.html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关键词搜索：https://www.jiaokey.com/tag/聪明孩子提前学  发明与发现.html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