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钱是如何被藏起来的</w:t>
      </w:r>
    </w:p>
    <w:p>
      <w:r>
        <w:rPr>
          <w:rFonts w:ascii="宋体" w:hAnsi="宋体" w:eastAsia="宋体"/>
          <w:sz w:val="24"/>
        </w:rPr>
        <w:t>（英）帕兰，（英）墨菲，（法）肖瓦尼奥著；李芳龄译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钱是如何被藏起来的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（英）帕兰，（英）墨菲，（法）肖瓦尼奥著；李芳龄译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本书出售、求购地址：https://www.jiaokey.com/book/detail/13435047.html</w:t>
      </w:r>
    </w:p>
    <w:p>
      <w:r>
        <w:t>更多相关图书推荐：https://www.jiaokey.com</w:t>
      </w:r>
    </w:p>
    <w:p>
      <w:r>
        <w:t>（英）帕兰，（英）墨菲，（法）肖瓦尼奥著；李芳龄译 其他作品：https://www.jiaokey.com/tag/（英）帕兰，（英）墨菲，（法）肖瓦尼奥著；李芳龄译.html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关键词搜索：https://www.jiaokey.com/tag/钱是如何被藏起来的.html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