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书名：森林情趣童话  背着门板旅行的驴</w:t>
      </w:r>
    </w:p>
    <w:p>
      <w:r>
        <w:t>作者：张秋生著</w:t>
      </w:r>
    </w:p>
    <w:p>
      <w:r>
        <w:t>出版社：武汉:长江文艺出版社,2013.09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森林情趣童话  背着门板旅行的驴 评论地址：https://www.jiaokey.com/book/detail/13435038.html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