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  森林里捡来的故事</w:t>
      </w:r>
    </w:p>
    <w:p>
      <w:r>
        <w:t>作者：张秋生著</w:t>
      </w:r>
    </w:p>
    <w:p>
      <w:r>
        <w:t>出版社：武汉：长江文艺出版社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小巴掌童话  森林里捡来的故事 评论地址：https://www.jiaokey.com/book/detail/13435036.html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