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气御千年  第4部  逆天神器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气御千年  第4部  逆天神器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本书出售、求购地址：https://www.jiaokey.com/book/detail/13435032.html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关键词搜索：https://www.jiaokey.com/tag/气御千年  第4部  逆天神器.html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