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书名：中国人的美德  节</w:t>
      </w:r>
    </w:p>
    <w:p>
      <w:r>
        <w:t>作者：安晋军编著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中国人的美德  节 评论地址：https://www.jiaokey.com/book/detail/13435020.html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